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QUESTIONNAIRE ENTRANCE FORM</w:t>
      </w:r>
    </w:p>
    <w:p>
      <w:r>
        <w:t>(Please fill in block letters)</w:t>
      </w:r>
    </w:p>
    <w:p>
      <w:r>
        <w:t xml:space="preserve"> </w:t>
      </w:r>
    </w:p>
    <w:p>
      <w:pPr>
        <w:pStyle w:val="Heading2"/>
      </w:pPr>
      <w:r>
        <w:t>PERSONAL INFORMATION</w:t>
      </w:r>
    </w:p>
    <w:p>
      <w:r>
        <w:t>Surname: ____________________________________________</w:t>
      </w:r>
    </w:p>
    <w:p>
      <w:r>
        <w:t>Other Names: ________________________________________</w:t>
      </w:r>
    </w:p>
    <w:p>
      <w:r>
        <w:t>Date of Birth: _______________   Nationality: ___________________</w:t>
      </w:r>
    </w:p>
    <w:p>
      <w:r>
        <w:t>State of Origin: ______________   LGA: _________________________</w:t>
      </w:r>
    </w:p>
    <w:p>
      <w:r>
        <w:t>Passport Photograph: [Attach]</w:t>
      </w:r>
    </w:p>
    <w:p>
      <w:r>
        <w:t xml:space="preserve"> </w:t>
      </w:r>
    </w:p>
    <w:p>
      <w:pPr>
        <w:pStyle w:val="Heading2"/>
      </w:pPr>
      <w:r>
        <w:t>FATHER'S INFORMATION</w:t>
      </w:r>
    </w:p>
    <w:p>
      <w:r>
        <w:t>Name: ______________________________________________</w:t>
      </w:r>
    </w:p>
    <w:p>
      <w:r>
        <w:t>Occupation: _________________________________________</w:t>
      </w:r>
    </w:p>
    <w:p>
      <w:r>
        <w:t>Office Address: _____________________________________</w:t>
      </w:r>
    </w:p>
    <w:p>
      <w:r>
        <w:t>Home Address: ______________________________________</w:t>
      </w:r>
    </w:p>
    <w:p>
      <w:r>
        <w:t>Telephone (Home): ______________  Mobile: ______________</w:t>
      </w:r>
    </w:p>
    <w:p>
      <w:r>
        <w:t>E-mail: _____________________________________________</w:t>
      </w:r>
    </w:p>
    <w:p>
      <w:r>
        <w:t xml:space="preserve"> </w:t>
      </w:r>
    </w:p>
    <w:p>
      <w:pPr>
        <w:pStyle w:val="Heading2"/>
      </w:pPr>
      <w:r>
        <w:t>MOTHER'S INFORMATION</w:t>
      </w:r>
    </w:p>
    <w:p>
      <w:r>
        <w:t>Name: ______________________________________________</w:t>
      </w:r>
    </w:p>
    <w:p>
      <w:r>
        <w:t>Occupation: _________________________________________</w:t>
      </w:r>
    </w:p>
    <w:p>
      <w:r>
        <w:t>Office Address: _____________________________________</w:t>
      </w:r>
    </w:p>
    <w:p>
      <w:r>
        <w:t>Home Address: ______________________________________</w:t>
      </w:r>
    </w:p>
    <w:p>
      <w:r>
        <w:t>Telephone (Home): ______________  Mobile: ______________</w:t>
      </w:r>
    </w:p>
    <w:p>
      <w:r>
        <w:t>E-mail: _____________________________________________</w:t>
      </w:r>
    </w:p>
    <w:p>
      <w:r>
        <w:t xml:space="preserve"> </w:t>
      </w:r>
    </w:p>
    <w:p>
      <w:pPr>
        <w:pStyle w:val="Heading2"/>
      </w:pPr>
      <w:r>
        <w:t>GUARDIAN'S INFORMATION (If applicable)</w:t>
      </w:r>
    </w:p>
    <w:p>
      <w:r>
        <w:t>Name: ______________________________________________</w:t>
      </w:r>
    </w:p>
    <w:p>
      <w:r>
        <w:t>Occupation: _________________________________________</w:t>
      </w:r>
    </w:p>
    <w:p>
      <w:r>
        <w:t>Office Address: _____________________________________</w:t>
      </w:r>
    </w:p>
    <w:p>
      <w:r>
        <w:t>Home Address: ______________________________________</w:t>
      </w:r>
    </w:p>
    <w:p>
      <w:r>
        <w:t>Telephone (Home): ______________  Mobile: ______________</w:t>
      </w:r>
    </w:p>
    <w:p>
      <w:r>
        <w:t>Office: _________________________  E-mail: ______________</w:t>
      </w:r>
    </w:p>
    <w:p>
      <w:r>
        <w:t xml:space="preserve"> </w:t>
      </w:r>
    </w:p>
    <w:p>
      <w:pPr>
        <w:pStyle w:val="Heading2"/>
      </w:pPr>
      <w:r>
        <w:t>SCHOOL HISTORY</w:t>
      </w:r>
    </w:p>
    <w:p>
      <w:r>
        <w:t>Applicant's Previous School: ____________________________</w:t>
      </w:r>
    </w:p>
    <w:p>
      <w:r>
        <w:t>Address of the School: _________________________________</w:t>
      </w:r>
    </w:p>
    <w:p>
      <w:r>
        <w:t>Period of Stay in the School: ___________________________</w:t>
      </w:r>
    </w:p>
    <w:p>
      <w:r>
        <w:t>Last Class Attended at the Previous School: ______________</w:t>
      </w:r>
    </w:p>
    <w:p>
      <w:r>
        <w:t>Date of Leaving: ______________  Cause(s) of Leaving: ________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